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山姆和大卫去挖洞</w:t>
      </w:r>
    </w:p>
    <w:p>
      <w:r>
        <w:rPr>
          <w:rFonts w:ascii="宋体" w:hAnsi="宋体" w:eastAsia="宋体"/>
          <w:sz w:val="24"/>
        </w:rPr>
        <w:t>（美）麦克·巴内特文；（加）乔恩·克拉森图；杨玲玲，彭懿译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山姆和大卫去挖洞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（美）麦克·巴内特文；（加）乔恩·克拉森图；杨玲玲，彭懿译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本书出售、求购地址：https://www.jiaokey.com/book/detail/14484366.html</w:t>
      </w:r>
    </w:p>
    <w:p>
      <w:r>
        <w:t>更多相关图书推荐：https://www.jiaokey.com</w:t>
      </w:r>
    </w:p>
    <w:p>
      <w:r>
        <w:t>（美）麦克·巴内特文；（加）乔恩·克拉森图；杨玲玲，彭懿译 其他作品：https://www.jiaokey.com/tag/（美）麦克·巴内特文；（加）乔恩·克拉森图；杨玲玲，彭懿译.html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关键词搜索：https://www.jiaokey.com/tag/山姆和大卫去挖洞.html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