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面对死亡  我看见的幸福与遗憾  安宁疗护2800人中，所学到的生命智慧</w:t>
      </w:r>
    </w:p>
    <w:p>
      <w:r>
        <w:rPr>
          <w:rFonts w:ascii="宋体" w:hAnsi="宋体" w:eastAsia="宋体"/>
          <w:sz w:val="24"/>
        </w:rPr>
        <w:t>小泽竹俊著；李惠芬译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面对死亡  我看见的幸福与遗憾  安宁疗护2800人中，所学到的生命智慧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小泽竹俊著；李惠芬译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英属维京群岛商高宝国际有限公司台湾分公司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本书出售、求购地址：https://www.jiaokey.com/book/detail/14484459.html</w:t>
      </w:r>
    </w:p>
    <w:p>
      <w:r>
        <w:t>更多相关图书推荐：https://www.jiaokey.com</w:t>
      </w:r>
    </w:p>
    <w:p>
      <w:r>
        <w:t>小泽竹俊著；李惠芬译 其他作品：https://www.jiaokey.com/tag/小泽竹俊著；李惠芬译.html</w:t>
      </w:r>
    </w:p>
    <w:p>
      <w:r>
        <w:t>英属维京群岛商高宝国际有限公司台湾分公司 出版图书：https://www.jiaokey.com/tag/英属维京群岛商高宝国际有限公司台湾分公司.html</w:t>
      </w:r>
    </w:p>
    <w:p>
      <w:r>
        <w:t>关键词搜索：https://www.jiaokey.com/tag/面对死亡  我看见的幸福与遗憾  安宁疗护2800人中，所学到的生命智慧.html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