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胜任升职  新经理人的团队管理必修课</w:t>
      </w:r>
    </w:p>
    <w:p>
      <w:r>
        <w:rPr>
          <w:rFonts w:ascii="宋体" w:hAnsi="宋体" w:eastAsia="宋体"/>
          <w:sz w:val="24"/>
        </w:rPr>
        <w:t>梁明坤著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胜任升职  新经理人的团队管理必修课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本书出售、求购地址：https://www.jiaokey.com/book/detail/14484635.html</w:t>
      </w:r>
    </w:p>
    <w:p>
      <w:r>
        <w:t>更多相关图书推荐：https://www.jiaokey.com</w:t>
      </w:r>
    </w:p>
    <w:p>
      <w:r>
        <w:t>梁明坤著 其他作品：https://www.jiaokey.com/tag/梁明坤著.html</w:t>
      </w:r>
    </w:p>
    <w:p>
      <w:r>
        <w:t>关键词搜索：https://www.jiaokey.com/tag/胜任升职  新经理人的团队管理必修课.html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