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书名：绿色的行程  联合国环境署履职日志</w:t>
      </w:r>
    </w:p>
    <w:p>
      <w:r>
        <w:t>作者：夏坤堡著</w:t>
      </w:r>
    </w:p>
    <w:p>
      <w:r>
        <w:t>出版社：北京:文化艺术出版社,2018.04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绿色的行程  联合国环境署履职日志 评论地址：https://www.jiaokey.com/book/detail/14484667.html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