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象棋特级大师精彩对局系列  象棋特级大师赵鑫鑫精彩对局解析</w:t>
      </w:r>
    </w:p>
    <w:p>
      <w:r>
        <w:rPr>
          <w:rFonts w:ascii="宋体" w:hAnsi="宋体" w:eastAsia="宋体"/>
          <w:sz w:val="24"/>
        </w:rPr>
        <w:t>孙志伟，刘海亭编著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象棋特级大师精彩对局系列  象棋特级大师赵鑫鑫精彩对局解析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孙志伟，刘海亭编著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本书出售、求购地址：https://www.jiaokey.com/book/detail/14484696.html</w:t>
      </w:r>
    </w:p>
    <w:p>
      <w:r>
        <w:t>更多相关图书推荐：https://www.jiaokey.com</w:t>
      </w:r>
    </w:p>
    <w:p>
      <w:r>
        <w:t>孙志伟，刘海亭编著 其他作品：https://www.jiaokey.com/tag/孙志伟，刘海亭编著.html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关键词搜索：https://www.jiaokey.com/tag/象棋特级大师精彩对局系列  象棋特级大师赵鑫鑫精彩对局解析.html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