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书名：统一的家</w:t>
      </w:r>
    </w:p>
    <w:p>
      <w:r>
        <w:t>作者：（阿联酋）阿卜杜拉·阿里·哈桑·阿哈巴比文图；荣寰译</w:t>
      </w:r>
    </w:p>
    <w:p>
      <w:r>
        <w:t>出版社：济南:山东友谊出版社,2018.03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统一的家 评论地址：https://www.jiaokey.com/book/detail/14484790.html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