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作者：（美）戴尔·卡耐基著；傅聪译</w:t>
      </w:r>
    </w:p>
    <w:p>
      <w:r>
        <w:t>出版社：北京:九州出版社,2018.03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人性的优点 评论地址：https://www.jiaokey.com/book/detail/14484812.html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