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书名：家庭教育故事绘本  聪聪的水灯节</w:t>
      </w:r>
    </w:p>
    <w:p>
      <w:r>
        <w:t>作者：（泰）&lt;font color=Red&gt;琵&lt;/font&gt;诗达·勒达纳翁著绘；宋志寿译</w:t>
      </w:r>
    </w:p>
    <w:p>
      <w:r>
        <w:t>出版社：北京:中国铁道出版社,2018.04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家庭教育故事绘本  聪聪的水灯节 评论地址：https://www.jiaokey.com/book/detail/14484866.html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