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书名：小雨点儿</w:t>
      </w:r>
    </w:p>
    <w:p>
      <w:r>
        <w:t>作者：（英）乔安娜·格雷著；（克罗地亚）杜布拉夫卡·克拉诺维克绘；王林译</w:t>
      </w:r>
    </w:p>
    <w:p>
      <w:r>
        <w:t>出版社：天津:天津人民美术出版社,2018.04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小雨点儿 评论地址：https://www.jiaokey.com/book/detail/14484879.html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