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书名：西湖民间故事  美绘版</w:t>
      </w:r>
    </w:p>
    <w:p>
      <w:r>
        <w:t>作者：“西湖天下”丛书编辑部编</w:t>
      </w:r>
    </w:p>
    <w:p>
      <w:r>
        <w:t>出版社：杭州:浙江摄影出版社,2018.06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西湖民间故事  美绘版 评论地址：https://www.jiaokey.com/book/detail/14484890.html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