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书名：恐怖部</w:t>
      </w:r>
    </w:p>
    <w:p>
      <w:r>
        <w:t>作者：（英）格雷厄姆·格林（Greene，G.）著；钱满素，秦文华译</w:t>
      </w:r>
    </w:p>
    <w:p>
      <w:r>
        <w:t>出版社：</w:t>
      </w:r>
    </w:p>
    <w:p>
      <w:r>
        <w:t>出版日期：2018.09</w:t>
      </w:r>
    </w:p>
    <w:p>
      <w:r>
        <w:t>总页数：304</w:t>
      </w:r>
    </w:p>
    <w:p>
      <w:r>
        <w:t>更多请访问教客网: www.jiaokey.com</w:t>
      </w:r>
    </w:p>
    <w:p>
      <w:r>
        <w:t>恐怖部 评论地址：https://www.jiaokey.com/book/detail/14484903.html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