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书名：黄土风情歌谣录</w:t>
      </w:r>
    </w:p>
    <w:p>
      <w:r>
        <w:t>作者：张贵喜编著</w:t>
      </w:r>
    </w:p>
    <w:p>
      <w:r>
        <w:t>出版社：太原:山西人民出版社,2018.01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黄土风情歌谣录 评论地址：https://www.jiaokey.com/book/detail/14484940.html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