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于可训文集  8  文学史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于可训文集  8  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本书出售、求购地址：https://www.jiaokey.com/book/detail/14485063.html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关键词搜索：https://www.jiaokey.com/tag/于可训文集  8 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