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书名：在这个充满未知的世界  我们需要拥有无比强悍的内心</w:t>
      </w:r>
    </w:p>
    <w:p>
      <w:r>
        <w:t>作者：露露著</w:t>
      </w:r>
    </w:p>
    <w:p>
      <w:r>
        <w:t>出版社：长春：吉林文史出版社</w:t>
      </w:r>
    </w:p>
    <w:p>
      <w:r>
        <w:t>出版日期：2018</w:t>
      </w:r>
    </w:p>
    <w:p>
      <w:r>
        <w:t>总页数：230</w:t>
      </w:r>
    </w:p>
    <w:p>
      <w:r>
        <w:t>更多请访问教客网: www.jiaokey.com</w:t>
      </w:r>
    </w:p>
    <w:p>
      <w:r>
        <w:t>在这个充满未知的世界  我们需要拥有无比强悍的内心 评论地址：https://www.jiaokey.com/book/detail/14485172.html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