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普通高等教育经管类专业“十三五”规划教材  国际金融</w:t>
      </w:r>
    </w:p>
    <w:p>
      <w:r>
        <w:rPr>
          <w:rFonts w:ascii="宋体" w:hAnsi="宋体" w:eastAsia="宋体"/>
          <w:sz w:val="24"/>
        </w:rPr>
        <w:t>熊诗忠，张丽拉编著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普通高等教育经管类专业“十三五”规划教材  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熊诗忠，张丽拉编著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本书出售、求购地址：https://www.jiaokey.com/book/detail/14485201.html</w:t>
      </w:r>
    </w:p>
    <w:p>
      <w:r>
        <w:t>更多相关图书推荐：https://www.jiaokey.com</w:t>
      </w:r>
    </w:p>
    <w:p>
      <w:r>
        <w:t>熊诗忠，张丽拉编著 其他作品：https://www.jiaokey.com/tag/熊诗忠，张丽拉编著.html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关键词搜索：https://www.jiaokey.com/tag/普通高等教育经管类专业“十三五”规划教材 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