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书名：平台生态系统  架构策划、治理与策略</w:t>
      </w:r>
    </w:p>
    <w:p>
      <w:r>
        <w:t>作者：（美）阿姆瑞特·蒂瓦纳著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平台生态系统  架构策划、治理与策略 评论地址：https://www.jiaokey.com/book/detail/14485243.html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