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书名：风华人物中国梦书系  恒大许家印  苦难是我珍贵的财富</w:t>
      </w:r>
    </w:p>
    <w:p>
      <w:r>
        <w:t>作者：郭宏文，徐亚辉著</w:t>
      </w:r>
    </w:p>
    <w:p>
      <w:r>
        <w:t>出版社：北京:台海出版社,2017.10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风华人物中国梦书系  恒大许家印  苦难是我珍贵的财富 评论地址：https://www.jiaokey.com/book/detail/14485316.html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