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考研词汇终结者</w:t>
      </w:r>
    </w:p>
    <w:p>
      <w:r>
        <w:rPr>
          <w:rFonts w:ascii="宋体" w:hAnsi="宋体" w:eastAsia="宋体"/>
          <w:sz w:val="24"/>
        </w:rPr>
        <w:t>顶上英语研发部编；孙健，周可编著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考研词汇终结者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顶上英语研发部编；孙健，周可编著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本书出售、求购地址：https://www.jiaokey.com/book/detail/14485335.html</w:t>
      </w:r>
    </w:p>
    <w:p>
      <w:r>
        <w:t>更多相关图书推荐：https://www.jiaokey.com</w:t>
      </w:r>
    </w:p>
    <w:p>
      <w:r>
        <w:t>顶上英语研发部编；孙健，周可编著 其他作品：https://www.jiaokey.com/tag/顶上英语研发部编；孙健，周可编著.html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关键词搜索：https://www.jiaokey.com/tag/考研词汇终结者.html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