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书名：布莱希特、音乐和文化  汉斯·艾斯勒谈话录</w:t>
      </w:r>
    </w:p>
    <w:p>
      <w:r>
        <w:t>作者：（奥）汉斯·艾斯勒，（德）汉斯·邦格著</w:t>
      </w:r>
    </w:p>
    <w:p>
      <w:r>
        <w:t>出版社：厦门:厦门大学出版社,2018.09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布莱希特、音乐和文化  汉斯·艾斯勒谈话录 评论地址：https://www.jiaokey.com/book/detail/14485341.html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