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书名：新发展理念与社会治理现代化  中国社会科学院社会学研究所博士后文集  第12卷</w:t>
      </w:r>
    </w:p>
    <w:p>
      <w:r>
        <w:t>作者：陈光金，张翼主编；黄丽娜，何升轩副主编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新发展理念与社会治理现代化  中国社会科学院社会学研究所博士后文集  第12卷 评论地址：https://www.jiaokey.com/book/detail/14485424.html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