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书名：文运载道  博物会通  中国社会科学院研究生院文博专硕优秀学位论文集  2014-2017届  上</w:t>
      </w:r>
    </w:p>
    <w:p>
      <w:r>
        <w:t>作者：黄晓勇，单霁翔，郑欣淼主编</w:t>
      </w:r>
    </w:p>
    <w:p>
      <w:r>
        <w:t>出版社：北京：中国社会科学出版社</w:t>
      </w:r>
    </w:p>
    <w:p>
      <w:r>
        <w:t>出版日期：2018</w:t>
      </w:r>
    </w:p>
    <w:p>
      <w:r>
        <w:t>总页数：586</w:t>
      </w:r>
    </w:p>
    <w:p>
      <w:r>
        <w:t>更多请访问教客网: www.jiaokey.com</w:t>
      </w:r>
    </w:p>
    <w:p>
      <w:r>
        <w:t>文运载道  博物会通  中国社会科学院研究生院文博专硕优秀学位论文集  2014-2017届  上 评论地址：https://www.jiaokey.com/book/detail/14485441.html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