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书名：华侨华人与中华民族精神</w:t>
      </w:r>
    </w:p>
    <w:p>
      <w:r>
        <w:t>作者：王福民，张世远，陈庆超等著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总页数：298</w:t>
      </w:r>
    </w:p>
    <w:p>
      <w:r>
        <w:t>更多请访问教客网: www.jiaokey.com</w:t>
      </w:r>
    </w:p>
    <w:p>
      <w:r>
        <w:t>华侨华人与中华民族精神 评论地址：https://www.jiaokey.com/book/detail/14485443.html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