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书名：黑城</w:t>
      </w:r>
    </w:p>
    <w:p>
      <w:r>
        <w:t>作者：（挪）尤·奈斯博著</w:t>
      </w:r>
    </w:p>
    <w:p>
      <w:r>
        <w:t>出版社：北京联合出版公司,2018.09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黑城 评论地址：https://www.jiaokey.com/book/detail/14485519.html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