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书名：只是最美好的日常</w:t>
      </w:r>
    </w:p>
    <w:p>
      <w:r>
        <w:t>作者：郑静著</w:t>
      </w:r>
    </w:p>
    <w:p>
      <w:r>
        <w:t>出版社：上海:上海文化出版社,2018.08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只是最美好的日常 评论地址：https://www.jiaokey.com/book/detail/14485530.html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