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书名：红色邮箱  启知童书馆亲子共读绘本</w:t>
      </w:r>
    </w:p>
    <w:p>
      <w:r>
        <w:t>作者：冬卉著；闻碟绘</w:t>
      </w:r>
    </w:p>
    <w:p>
      <w:r>
        <w:t>出版社：北京:航空工业出版社,2018.01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红色邮箱  启知童书馆亲子共读绘本 评论地址：https://www.jiaokey.com/book/detail/14485783.html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