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书名：麦琪的图画书</w:t>
      </w:r>
    </w:p>
    <w:p>
      <w:r>
        <w:t>作者：（英）金·斯尔思，（英）海伦·汉考克斯绘；张浩，焦荣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总页数：74</w:t>
      </w:r>
    </w:p>
    <w:p>
      <w:r>
        <w:t>更多请访问教客网: www.jiaokey.com</w:t>
      </w:r>
    </w:p>
    <w:p>
      <w:r>
        <w:t>麦琪的图画书 评论地址：https://www.jiaokey.com/book/detail/14485844.html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