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书名：新民说  极度文丛  二泉映月  十六位亲见者忆阿炳</w:t>
      </w:r>
    </w:p>
    <w:p>
      <w:r>
        <w:t>作者：黑陶著</w:t>
      </w:r>
    </w:p>
    <w:p>
      <w:r>
        <w:t>出版社：桂林:广西师范大学出版社,2018.08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新民说  极度文丛  二泉映月  十六位亲见者忆阿炳 评论地址：https://www.jiaokey.com/book/detail/14485882.html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