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书名：大坂城  一座城堡的诞生</w:t>
      </w:r>
    </w:p>
    <w:p>
      <w:r>
        <w:t>作者：（日）青山邦彦著绘；陈恬译</w:t>
      </w:r>
    </w:p>
    <w:p>
      <w:r>
        <w:t>出版社：北京:新星出版社,2018.03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大坂城  一座城堡的诞生 评论地址：https://www.jiaokey.com/book/detail/14485900.html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