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书名：找到你啦</w:t>
      </w:r>
    </w:p>
    <w:p>
      <w:r>
        <w:t>作者：（日）诸原二郎文图；李明华译</w:t>
      </w:r>
    </w:p>
    <w:p>
      <w:r>
        <w:t>出版社：北京联合出版公司,2018.05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找到你啦 评论地址：https://www.jiaokey.com/book/detail/14485906.html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