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书名：分析马克思主义的剥削理论研究</w:t>
      </w:r>
    </w:p>
    <w:p>
      <w:r>
        <w:t>作者：王坤著</w:t>
      </w:r>
    </w:p>
    <w:p>
      <w:r>
        <w:t>出版社：天津:南开大学出版社,2018.04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分析马克思主义的剥削理论研究 评论地址：https://www.jiaokey.com/book/detail/14486675.html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