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书名：铁笼沉湖</w:t>
      </w:r>
    </w:p>
    <w:p>
      <w:r>
        <w:t>作者：全国公安文联选编</w:t>
      </w:r>
    </w:p>
    <w:p>
      <w:r>
        <w:t>出版社：北京:群众出版社,2018.08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铁笼沉湖 评论地址：https://www.jiaokey.com/book/detail/14486734.html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