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中级财务会计实务</w:t>
      </w:r>
    </w:p>
    <w:p>
      <w:r>
        <w:rPr>
          <w:rFonts w:ascii="宋体" w:hAnsi="宋体" w:eastAsia="宋体"/>
          <w:sz w:val="24"/>
        </w:rPr>
        <w:t>蔡维灿，林克明主编；罗春梅，巫圣义副主编；陈由辉，许爱芳参编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蔡维灿，林克明主编；罗春梅，巫圣义副主编；陈由辉，许爱芳参编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本书出售、求购地址：https://www.jiaokey.com/book/detail/14486752.html</w:t>
      </w:r>
    </w:p>
    <w:p>
      <w:r>
        <w:t>更多相关图书推荐：https://www.jiaokey.com</w:t>
      </w:r>
    </w:p>
    <w:p>
      <w:r>
        <w:t>蔡维灿，林克明主编；罗春梅，巫圣义副主编；陈由辉，许爱芳参编 其他作品：https://www.jiaokey.com/tag/蔡维灿，林克明主编；罗春梅，巫圣义副主编；陈由辉，许爱芳参编.html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关键词搜索：https://www.jiaokey.com/tag/中级财务会计实务.html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