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书名：超精密位移定位平台控制系统设计</w:t>
      </w:r>
    </w:p>
    <w:p>
      <w:r>
        <w:t>作者：邵萌，陈士忠，王赛男著</w:t>
      </w:r>
    </w:p>
    <w:p>
      <w:r>
        <w:t>出版社：沈阳：东北大学出版社</w:t>
      </w:r>
    </w:p>
    <w:p>
      <w:r>
        <w:t>出版日期：2018</w:t>
      </w:r>
    </w:p>
    <w:p>
      <w:r>
        <w:t>总页数：187</w:t>
      </w:r>
    </w:p>
    <w:p>
      <w:r>
        <w:t>更多请访问教客网: www.jiaokey.com</w:t>
      </w:r>
    </w:p>
    <w:p>
      <w:r>
        <w:t>超精密位移定位平台控制系统设计 评论地址：https://www.jiaokey.com/book/detail/14486775.html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