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书名：文学与文化研究丛书  新时期小说精神价值论</w:t>
      </w:r>
    </w:p>
    <w:p>
      <w:r>
        <w:t>作者：杨红莉等著</w:t>
      </w:r>
    </w:p>
    <w:p>
      <w:r>
        <w:t>出版社：北京:光明日报出版社,2018.10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文学与文化研究丛书  新时期小说精神价值论 评论地址：https://www.jiaokey.com/book/detail/14487263.html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