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书名：丢失的星星  星星草绘本  心灵成长绘本</w:t>
      </w:r>
    </w:p>
    <w:p>
      <w:r>
        <w:t>作者：Kathrin Schadt，Larisa Lauber</w:t>
      </w:r>
    </w:p>
    <w:p>
      <w:r>
        <w:t>出版社：上海:上海教育出版社,2018.04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丢失的星星  星星草绘本  心灵成长绘本 评论地址：https://www.jiaokey.com/book/detail/14487395.html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