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书名：一个皮球</w:t>
      </w:r>
    </w:p>
    <w:p>
      <w:r>
        <w:t>作者：周若婷编绘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一个皮球 评论地址：https://www.jiaokey.com/book/detail/14487445.html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