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书名：在我之前</w:t>
      </w:r>
    </w:p>
    <w:p>
      <w:r>
        <w:t>作者：（法）艾曼纽·乌赛著绘；朱陈荣译</w:t>
      </w:r>
    </w:p>
    <w:p>
      <w:r>
        <w:t>出版社：上海:上海文化出版社,2018.01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在我之前 评论地址：https://www.jiaokey.com/book/detail/14487483.html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