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书名：五颜六色的公交车</w:t>
      </w:r>
    </w:p>
    <w:p>
      <w:r>
        <w:t>作者：（日）tuperatupera文图；宋三三译</w:t>
      </w:r>
    </w:p>
    <w:p>
      <w:r>
        <w:t>出版社：北京联合出版公司,2018.05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五颜六色的公交车 评论地址：https://www.jiaokey.com/book/detail/14487504.html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