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书名：我是箱形龙</w:t>
      </w:r>
    </w:p>
    <w:p>
      <w:r>
        <w:t>作者：（日）土屋富士夫文图；陈滢如译</w:t>
      </w:r>
    </w:p>
    <w:p>
      <w:r>
        <w:t>出版社：北京联合出版公司,2018.03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我是箱形龙 评论地址：https://www.jiaokey.com/book/detail/14487518.html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