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书名：小卡车系列  小红和小绿</w:t>
      </w:r>
    </w:p>
    <w:p>
      <w:r>
        <w:t>作者：（日）宫西达也文图，王志庚译</w:t>
      </w:r>
    </w:p>
    <w:p>
      <w:r>
        <w:t>出版社：北京联合出版公司,2018.05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小卡车系列  小红和小绿 评论地址：https://www.jiaokey.com/book/detail/14487520.html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