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没有什么地方比家更好</w:t>
      </w:r>
    </w:p>
    <w:p>
      <w:r>
        <w:rPr>
          <w:rFonts w:ascii="宋体" w:hAnsi="宋体" w:eastAsia="宋体"/>
          <w:sz w:val="24"/>
        </w:rPr>
        <w:t>（澳）罗诺乔伊·戈尔什（Ronojoy Ghosh）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没有什么地方比家更好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（澳）罗诺乔伊·戈尔什（Ronojoy Ghosh）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本书出售、求购地址：https://www.jiaokey.com/book/detail/14487531.html</w:t>
      </w:r>
    </w:p>
    <w:p>
      <w:r>
        <w:t>更多相关图书推荐：https://www.jiaokey.com</w:t>
      </w:r>
    </w:p>
    <w:p>
      <w:r>
        <w:t>（澳）罗诺乔伊·戈尔什（Ronojoy Ghosh） 其他作品：https://www.jiaokey.com/tag/（澳）罗诺乔伊·戈尔什（Ronojoy Ghosh）.html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关键词搜索：https://www.jiaokey.com/tag/没有什么地方比家更好.html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