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迪士尼一看就懂的科学  神秘岛屿</w:t>
      </w:r>
    </w:p>
    <w:p>
      <w:r>
        <w:rPr>
          <w:rFonts w:ascii="宋体" w:hAnsi="宋体" w:eastAsia="宋体"/>
          <w:sz w:val="24"/>
        </w:rPr>
        <w:t>（美）迪士尼公司，童趣出版有限公司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迪士尼一看就懂的科学  神秘岛屿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（美）迪士尼公司，童趣出版有限公司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本书出售、求购地址：https://www.jiaokey.com/book/detail/14487544.html</w:t>
      </w:r>
    </w:p>
    <w:p>
      <w:r>
        <w:t>更多相关图书推荐：https://www.jiaokey.com</w:t>
      </w:r>
    </w:p>
    <w:p>
      <w:r>
        <w:t>（美）迪士尼公司，童趣出版有限公司 其他作品：https://www.jiaokey.com/tag/（美）迪士尼公司，童趣出版有限公司.html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关键词搜索：https://www.jiaokey.com/tag/迪士尼一看就懂的科学  神秘岛屿.html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