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文学即人学  诺贝尔文学奖百年群星闪耀时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文学即人学  诺贝尔文学奖百年群星闪耀时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本书出售、求购地址：https://www.jiaokey.com/book/detail/14487554.html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关键词搜索：https://www.jiaokey.com/tag/文学即人学  诺贝尔文学奖百年群星闪耀时.html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