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书名：仙女圆圆</w:t>
      </w:r>
    </w:p>
    <w:p>
      <w:r>
        <w:t>作者：（德）阿思雅·博尼茨文；（德）梅莱·布林克图；高湔梅译</w:t>
      </w:r>
    </w:p>
    <w:p>
      <w:r>
        <w:t>出版社：上海：上海教育出版社</w:t>
      </w:r>
    </w:p>
    <w:p>
      <w:r>
        <w:t>出版日期：2018</w:t>
      </w:r>
    </w:p>
    <w:p>
      <w:r>
        <w:t>总页数：29</w:t>
      </w:r>
    </w:p>
    <w:p>
      <w:r>
        <w:t>更多请访问教客网: www.jiaokey.com</w:t>
      </w:r>
    </w:p>
    <w:p>
      <w:r>
        <w:t>仙女圆圆 评论地址：https://www.jiaokey.com/book/detail/14487574.html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