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书名：响屁  蔫屁</w:t>
      </w:r>
    </w:p>
    <w:p>
      <w:r>
        <w:t>作者：（日）村上八千世文；（日）濑边雅之绘；季颖翻译</w:t>
      </w:r>
    </w:p>
    <w:p>
      <w:r>
        <w:t>出版社：石家庄:河北教育出版社,2018.03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响屁  蔫屁 评论地址：https://www.jiaokey.com/book/detail/14487578.html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