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书名：一粒种子</w:t>
      </w:r>
    </w:p>
    <w:p>
      <w:r>
        <w:t>作者：周若婷编绘</w:t>
      </w:r>
    </w:p>
    <w:p>
      <w:r>
        <w:t>出版社：北京:中国科学技术出版社,2017.12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一粒种子 评论地址：https://www.jiaokey.com/book/detail/14487579.html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