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书名：神奇种子店  3-6岁</w:t>
      </w:r>
    </w:p>
    <w:p>
      <w:r>
        <w:t>作者：（日）宫西达也著</w:t>
      </w:r>
    </w:p>
    <w:p>
      <w:r>
        <w:t>出版社：北京联合出版公司,2018.04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神奇种子店  3-6岁 评论地址：https://www.jiaokey.com/book/detail/14487633.html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