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书名：绿梦谷童话故事绘本  乐天太太的信</w:t>
      </w:r>
    </w:p>
    <w:p>
      <w:r>
        <w:t>作者：（英）约翰·佩兴斯著绘；禾稼译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绿梦谷童话故事绘本  乐天太太的信 评论地址：https://www.jiaokey.com/book/detail/14487664.html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