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卷积神经网络从入门到精通</w:t>
      </w:r>
    </w:p>
    <w:p>
      <w:r>
        <w:t>作者：李玉鉴，张婷，单传辉，刘兆英等著</w:t>
      </w:r>
    </w:p>
    <w:p>
      <w:r>
        <w:t>出版社：北京：机械工业出版社</w:t>
      </w:r>
    </w:p>
    <w:p>
      <w:r>
        <w:t>出版日期：2018</w:t>
      </w:r>
    </w:p>
    <w:p>
      <w:r>
        <w:t>总页数：424</w:t>
      </w:r>
    </w:p>
    <w:p>
      <w:r>
        <w:t>更多请访问教客网: www.jiaokey.com</w:t>
      </w:r>
    </w:p>
    <w:p>
      <w:r>
        <w:t>深度学习  卷积神经网络从入门到精通 评论地址：https://www.jiaokey.com/book/detail/14487770.html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