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装配式建筑管理软件TIM基础应用教程</w:t>
      </w:r>
    </w:p>
    <w:p>
      <w:r>
        <w:rPr>
          <w:rFonts w:ascii="宋体" w:hAnsi="宋体" w:eastAsia="宋体"/>
          <w:sz w:val="24"/>
        </w:rPr>
        <w:t>沈灵均，郑晟主编；刘杰明，庄小波，刘文鹏参编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装配式建筑管理软件TIM基础应用教程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沈灵均，郑晟主编；刘杰明，庄小波，刘文鹏参编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本书出售、求购地址：https://www.jiaokey.com/book/detail/14487809.html</w:t>
      </w:r>
    </w:p>
    <w:p>
      <w:r>
        <w:t>更多相关图书推荐：https://www.jiaokey.com</w:t>
      </w:r>
    </w:p>
    <w:p>
      <w:r>
        <w:t>沈灵均，郑晟主编；刘杰明，庄小波，刘文鹏参编 其他作品：https://www.jiaokey.com/tag/沈灵均，郑晟主编；刘杰明，庄小波，刘文鹏参编.html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关键词搜索：https://www.jiaokey.com/tag/装配式建筑管理软件TIM基础应用教程.html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